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Augustine    </w:t>
      </w:r>
      <w:r>
        <w:t xml:space="preserve">   Deacon    </w:t>
      </w:r>
      <w:r>
        <w:t xml:space="preserve">   Antioch    </w:t>
      </w:r>
      <w:r>
        <w:t xml:space="preserve">   Greece    </w:t>
      </w:r>
      <w:r>
        <w:t xml:space="preserve">   Rome    </w:t>
      </w:r>
      <w:r>
        <w:t xml:space="preserve">   conversion    </w:t>
      </w:r>
      <w:r>
        <w:t xml:space="preserve">   Christianity    </w:t>
      </w:r>
      <w:r>
        <w:t xml:space="preserve">   Missionary    </w:t>
      </w:r>
      <w:r>
        <w:t xml:space="preserve">   disciples    </w:t>
      </w:r>
      <w:r>
        <w:t xml:space="preserve">   gospel    </w:t>
      </w:r>
      <w:r>
        <w:t xml:space="preserve">   Judea    </w:t>
      </w:r>
      <w:r>
        <w:t xml:space="preserve">   Israel    </w:t>
      </w:r>
      <w:r>
        <w:t xml:space="preserve">   Roman    </w:t>
      </w:r>
      <w:r>
        <w:t xml:space="preserve">   Jerusalem    </w:t>
      </w:r>
      <w:r>
        <w:t xml:space="preserve">   Messiah    </w:t>
      </w:r>
      <w:r>
        <w:t xml:space="preserve">   Church    </w:t>
      </w:r>
      <w:r>
        <w:t xml:space="preserve">   Jewish    </w:t>
      </w:r>
      <w:r>
        <w:t xml:space="preserve">   Resurrection    </w:t>
      </w:r>
      <w:r>
        <w:t xml:space="preserve">   Apostles    </w:t>
      </w:r>
      <w:r>
        <w:t xml:space="preserve">   Acts    </w:t>
      </w:r>
      <w:r>
        <w:t xml:space="preserve">   Tabitha    </w:t>
      </w:r>
      <w:r>
        <w:t xml:space="preserve">   Mary    </w:t>
      </w:r>
      <w:r>
        <w:t xml:space="preserve">   Pentecost    </w:t>
      </w:r>
      <w:r>
        <w:t xml:space="preserve">   Paul    </w:t>
      </w:r>
      <w:r>
        <w:t xml:space="preserve">   James    </w:t>
      </w:r>
      <w:r>
        <w:t xml:space="preserve">   Constantine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Church</dc:title>
  <dcterms:created xsi:type="dcterms:W3CDTF">2021-10-11T05:46:45Z</dcterms:created>
  <dcterms:modified xsi:type="dcterms:W3CDTF">2021-10-11T05:46:45Z</dcterms:modified>
</cp:coreProperties>
</file>