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newtestament    </w:t>
      </w:r>
      <w:r>
        <w:t xml:space="preserve">   rome    </w:t>
      </w:r>
      <w:r>
        <w:t xml:space="preserve">   Scripture    </w:t>
      </w:r>
      <w:r>
        <w:t xml:space="preserve">   Prayer    </w:t>
      </w:r>
      <w:r>
        <w:t xml:space="preserve">   God    </w:t>
      </w:r>
      <w:r>
        <w:t xml:space="preserve">   Apostles    </w:t>
      </w:r>
      <w:r>
        <w:t xml:space="preserve">   Peter    </w:t>
      </w:r>
      <w:r>
        <w:t xml:space="preserve">   Sacraments    </w:t>
      </w:r>
      <w:r>
        <w:t xml:space="preserve">   Icons    </w:t>
      </w:r>
      <w:r>
        <w:t xml:space="preserve">   Christianity    </w:t>
      </w:r>
      <w:r>
        <w:t xml:space="preserve">   NiceneCreed    </w:t>
      </w:r>
      <w:r>
        <w:t xml:space="preserve">   Greek    </w:t>
      </w:r>
      <w:r>
        <w:t xml:space="preserve">   Latin    </w:t>
      </w:r>
      <w:r>
        <w:t xml:space="preserve">   Hebrew    </w:t>
      </w:r>
      <w:r>
        <w:t xml:space="preserve">   Ecumenical    </w:t>
      </w:r>
      <w:r>
        <w:t xml:space="preserve">   Hagiography    </w:t>
      </w:r>
      <w:r>
        <w:t xml:space="preserve">   Evangelists    </w:t>
      </w:r>
      <w:r>
        <w:t xml:space="preserve">   EarlyChurch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</dc:title>
  <dcterms:created xsi:type="dcterms:W3CDTF">2021-10-11T05:46:50Z</dcterms:created>
  <dcterms:modified xsi:type="dcterms:W3CDTF">2021-10-11T05:46:50Z</dcterms:modified>
</cp:coreProperties>
</file>