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Church and Mormon Battalion Locations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Month first exodus began from Nauvoo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Beautiful city built by the Saints that was originally a swamp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Month remaining Saints were expelled from Nauvoo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miracle occurred when ______dropped from the sky to help feed the last destitute Saints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where Church was 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Saints first crossed the Mississippi River on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Middle encampment in Iowa where Captain Allen first approached the Saints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encampment in Iowa where Brigham Young was located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encampment set up in Iowa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Early name for Council Bluffs named after government 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gathering place for Saints where first temple was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Saints huddled together across the Mississippi River in a makeshift camp called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February 4, 1846, an additional 500 Saints received their __________ as the first wagons rolled out of Nauvoo.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miracle occurred when the Mississippi river ______ to allow the Saints to cross quicker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where Saints experienced  major persecutions in multiple locations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Church and Mormon Battalion Locations</dc:title>
  <dcterms:created xsi:type="dcterms:W3CDTF">2021-10-11T05:47:40Z</dcterms:created>
  <dcterms:modified xsi:type="dcterms:W3CDTF">2021-10-11T05:47:40Z</dcterms:modified>
</cp:coreProperties>
</file>