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Church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EDWARDS    </w:t>
      </w:r>
      <w:r>
        <w:t xml:space="preserve">   NEWTON    </w:t>
      </w:r>
      <w:r>
        <w:t xml:space="preserve">   CLEMENT    </w:t>
      </w:r>
      <w:r>
        <w:t xml:space="preserve">   DEBORAH    </w:t>
      </w:r>
      <w:r>
        <w:t xml:space="preserve">   RUTH    </w:t>
      </w:r>
      <w:r>
        <w:t xml:space="preserve">   WIGGLESWORTH    </w:t>
      </w:r>
      <w:r>
        <w:t xml:space="preserve">   JESUS    </w:t>
      </w:r>
      <w:r>
        <w:t xml:space="preserve">   ORIGIN    </w:t>
      </w:r>
      <w:r>
        <w:t xml:space="preserve">   WESLEY    </w:t>
      </w:r>
      <w:r>
        <w:t xml:space="preserve">   WHITFIELD    </w:t>
      </w:r>
      <w:r>
        <w:t xml:space="preserve">   AUGUSTINE    </w:t>
      </w:r>
      <w:r>
        <w:t xml:space="preserve">   LUTHER    </w:t>
      </w:r>
      <w:r>
        <w:t xml:space="preserve">   CALVIN    </w:t>
      </w:r>
      <w:r>
        <w:t xml:space="preserve">   TYNDALE    </w:t>
      </w:r>
      <w:r>
        <w:t xml:space="preserve">   TERTULLIAN    </w:t>
      </w:r>
      <w:r>
        <w:t xml:space="preserve">   POLYCARP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leaders</dc:title>
  <dcterms:created xsi:type="dcterms:W3CDTF">2021-10-11T05:47:43Z</dcterms:created>
  <dcterms:modified xsi:type="dcterms:W3CDTF">2021-10-11T05:47:43Z</dcterms:modified>
</cp:coreProperties>
</file>