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Civilization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holy day for rest and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of writing that uses symbols to represent a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triangular area of marshland formed by deposits of silt at the mouth of some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chief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 area that stretches in an arc from the Persian Gulf to the Mediterranean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dealing with murder, assault, and theft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arrange and set down in writing  all the laws that would govern 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promise and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ruler of Akkad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Southeastern Mesopotamia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Egyptian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king of Babylon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figure out the meaning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moral standards of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believing that there was peoples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territory settled and ruled by people from another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"between the rivers"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ruling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father of Israelites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Civilization Crossword</dc:title>
  <dcterms:created xsi:type="dcterms:W3CDTF">2021-10-11T05:47:52Z</dcterms:created>
  <dcterms:modified xsi:type="dcterms:W3CDTF">2021-10-11T05:47:52Z</dcterms:modified>
</cp:coreProperties>
</file>