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Civilization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Seasonal shift in wind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period of time before written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where God is considered the civil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what is needed;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Believing in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Believing in multiple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Huge monuments built in the desert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Names of religious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ruler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thinks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Civilization Vocab</dc:title>
  <dcterms:created xsi:type="dcterms:W3CDTF">2021-10-11T05:47:16Z</dcterms:created>
  <dcterms:modified xsi:type="dcterms:W3CDTF">2021-10-11T05:47:16Z</dcterms:modified>
</cp:coreProperties>
</file>