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Civilizations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ruler, also known as _______ II, helped build the Hanging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different lands and people governed by one ruler, also a show on television starring Taraji P. Henson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ruler began the Akkadian Empire, known as ________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are skilled at making things by hand, also a type of flatbread you may get at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Formal series of acts always performed in the same way. Mr. Gardner sings songs in his car at the top of his lungs before any big interview or exam- which is also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within a civilization that includes the city  and its surrounding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 and fertile soil, perfect for agriculture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Sympathy for the beliefs and practices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Code of ___________ was a set of laws. Was he Fair or Cruel? You can decide.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Pyramid-shaped temple, means “mountaintop”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Watering fields using human-made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Partnerships or Agreements, also something Mr. Gardner may have if he was on the show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many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GREAT helped improve life in the Persian Empire by building new roads and introduced a form of currency, which made it easier to pay taxes and buy goods.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Civilizations Review</dc:title>
  <dcterms:created xsi:type="dcterms:W3CDTF">2021-10-11T05:48:01Z</dcterms:created>
  <dcterms:modified xsi:type="dcterms:W3CDTF">2021-10-11T05:48:01Z</dcterms:modified>
</cp:coreProperties>
</file>