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Civilizations in India &amp;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used by priests in China to predict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Hindu ruler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Rise and fall of Chinese dynasties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Seasonal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Fancy handwriting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Unchangeable social group into which a person is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spiritual power that resides in all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Loosely organized system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Fine windblown yellow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landmass that extends from a continent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Civilizations in India &amp; China </dc:title>
  <dcterms:created xsi:type="dcterms:W3CDTF">2021-10-11T05:47:55Z</dcterms:created>
  <dcterms:modified xsi:type="dcterms:W3CDTF">2021-10-11T05:47:55Z</dcterms:modified>
</cp:coreProperties>
</file>