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Civilizations of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white vitrified translucent ceramic;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decorative handwriting or handwritten lettering.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integrative medicine that involves pricking the skin or tissues with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tower in eastern Asia usually with roofs curving upward at the division of each of several stories and erected as a temple or memorial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philosophical and ethical teachings founded by Confucius and developed by Mencius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various woody or arborescent grasses of tropical and temperate regions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collection of sculptures depicting the armies of Qin Shi Huang, the first Emperor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walled section of Beijing that encloses the palace that was formerly the residence of the emperor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natives of Mongolia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literary work in which special intensity is given to the expression of feelings and ideas by the use of distinctive style and rhythm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Civilizations of China</dc:title>
  <dcterms:created xsi:type="dcterms:W3CDTF">2021-10-11T05:47:59Z</dcterms:created>
  <dcterms:modified xsi:type="dcterms:W3CDTF">2021-10-11T05:47:59Z</dcterms:modified>
</cp:coreProperties>
</file>