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Civilizations of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structures were built with no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Inca empire included around __________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Inca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records that they kept, using a system of knotted strings, was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kingdom did the Inca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 society was highly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oldest major city in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Spanish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irrigation system did the Incas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emperor believed to be a descendent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Inca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Francisco Pizarro brought steel weapons, gunpowder, and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Civilizations of South America</dc:title>
  <dcterms:created xsi:type="dcterms:W3CDTF">2021-10-11T05:46:36Z</dcterms:created>
  <dcterms:modified xsi:type="dcterms:W3CDTF">2021-10-11T05:46:36Z</dcterms:modified>
</cp:coreProperties>
</file>