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Cognitive Foundation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Cues created by movements of objects or movements of the body; provide information for the perception of forms and spitial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Fusion of two images to produce a single image that has depth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Decrease in response to a stimulus that has become familiar through repetition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Tendency to perceive an object as the same size from different distances despite changes in the size of its retinal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increase in responsiveness that occurs when stimulation changes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Amount of light/dark transition in a visual stimulus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Smallest meaningful sound units that make up a spoken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Changes in ability to extract information from sensory stimulation that occurs as a result of experience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Elevated platform that creates an illusion of depth; used to test the depth perception of infants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process by which we categorize and interpret sensory input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Cognitive Foundation </dc:title>
  <dcterms:created xsi:type="dcterms:W3CDTF">2021-10-11T05:46:59Z</dcterms:created>
  <dcterms:modified xsi:type="dcterms:W3CDTF">2021-10-11T05:46:59Z</dcterms:modified>
</cp:coreProperties>
</file>