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Phrase coined by Winston Churchill to describe the Communist countries of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convicted of espionage for providing Soviets with classified information from the Manhattan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Congressional group created to investigate Communist influence within the United States, especially in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to describe how the US and its allies provided supplies to the people of West Berlin during the Berlin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President at the outbreak of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program to provide financial assistance to European nations to help them rebuild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alliance of mostly Western European nations and the US to prevent Communist aggression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recommended by George Kennan as to how the U.S. should respond to Communist efforts to expand.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CIA assisted in overthrowing the government of this Middle Eastern nation in 1953.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Guatemalan president overthrown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threatening an enemy with massive military retaliation for any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island off the coast of China that the Nationalists fled to in 1949; also known as Formosa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government attorney accused of being a Communist spy and convicted of perjury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through which the Suez Canal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Chinese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the result of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Alliance of communist nations formed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and economic theory that promotes the equitable distribution of wealth through government owned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Senator that waged a virulent anti-Communist campaign in early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period of hostility, without direct military conflict, that developed between the Soviet Union and the United States after 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Cold War </dc:title>
  <dcterms:created xsi:type="dcterms:W3CDTF">2021-10-11T05:47:45Z</dcterms:created>
  <dcterms:modified xsi:type="dcterms:W3CDTF">2021-10-11T05:47:45Z</dcterms:modified>
</cp:coreProperties>
</file>