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Early Cold War &amp; Korean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Korean War eventually became a war in which neither side was advancing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Communist leader angered by allied nations helping civilians in Soviet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Country that sent troops to stop UN forces from moving further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South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the fear of communism to start "witch-hunt-like" hysteria increasing his own power and ruining the reputations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Regions/Nations of Eastern Europe control or under the influence of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Korea is divided in 1945?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Gave the "Iron Curtain" speech publicly identifying a division between the U.S. and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Mutual defense alliance to help keep peace throughout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Capital of North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was signed to uphold the division of North &amp; South Korea at the 38th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pledged to support South Korea along with the UN by sending troops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Soviet military equivalent to NATO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Allied pilots delivered resources to Berlin by airplane due to Soviet blockades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U.S. plan of providing financial or military aid to prevent the spread of communism.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Massive aid program to speed economic recovery of European Nations, including former Axis territories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Policy promoting the idea that the U.S. could never complete stop communism, just limit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Separated the communist nations of Eastern Europe from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Fired by President Truman for insubordination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era of confrontation and competition between Russia and the U.S.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Cold War &amp; Korean War</dc:title>
  <dcterms:created xsi:type="dcterms:W3CDTF">2021-10-11T05:47:22Z</dcterms:created>
  <dcterms:modified xsi:type="dcterms:W3CDTF">2021-10-11T05:47:22Z</dcterms:modified>
</cp:coreProperties>
</file>