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Colonial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of William Penn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land in early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contract of representative government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Percentage of the African Slave Trade that came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Wanted to purify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ship building, whaling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Separatists settled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Penn treated these people fairly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Nicknamed King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improvements in England's economy, there was a shortage of...? in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 in which the Jamestown settlement was surrounded by Powhatan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permanent English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for discussion in New England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servant that serves for 3-7 years in exchange for passage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settlers that survived the Starving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labor intensive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Said, "If you don't work, you do not eat."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Colonial History</dc:title>
  <dcterms:created xsi:type="dcterms:W3CDTF">2021-10-11T05:47:03Z</dcterms:created>
  <dcterms:modified xsi:type="dcterms:W3CDTF">2021-10-11T05:47:03Z</dcterms:modified>
</cp:coreProperties>
</file>