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Colonial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workers to strike in British America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1650, for the European settlers, the _____ has begun.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colonies have open doors.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those who are work hard America is a land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warned the people of Jamestown about Opechancanough's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controlled by a distant or foreign nation is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England's laws are made by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Smith said no one would come to the New World "to have less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means to kill brutally (often in large numbers).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 is an important Indian chief and wise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Colonies from _____ allow only Catholics to live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multicultural society is a 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London, the _____ is growing faster than it has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lawmakers elected to make laws in 1619 is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1620, which ship did the Virginia Company ask John Clark to pilot?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Colonial Life</dc:title>
  <dcterms:created xsi:type="dcterms:W3CDTF">2021-10-11T05:47:31Z</dcterms:created>
  <dcterms:modified xsi:type="dcterms:W3CDTF">2021-10-11T05:47:31Z</dcterms:modified>
</cp:coreProperties>
</file>