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silvered copper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contact 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tight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collodion on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collodion on glass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eggs-actly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seeing double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a paper negative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sodium thiosulfate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calling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Days</dc:title>
  <dcterms:created xsi:type="dcterms:W3CDTF">2021-10-11T05:46:40Z</dcterms:created>
  <dcterms:modified xsi:type="dcterms:W3CDTF">2021-10-11T05:46:40Z</dcterms:modified>
</cp:coreProperties>
</file>