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Early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who make an event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resentfully, unwillingly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fantastic,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permitted, 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do apart from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have this, you are allowed to do or have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restored, repaired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 up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shaming, upsetting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instantly, right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 embarrassed you could die</w:t>
            </w:r>
          </w:p>
        </w:tc>
      </w:tr>
    </w:tbl>
    <w:p>
      <w:pPr>
        <w:pStyle w:val="WordBankMedium"/>
      </w:pPr>
      <w:r>
        <w:t xml:space="preserve">   register    </w:t>
      </w:r>
      <w:r>
        <w:t xml:space="preserve">   begrudgingly    </w:t>
      </w:r>
      <w:r>
        <w:t xml:space="preserve">   allowed    </w:t>
      </w:r>
      <w:r>
        <w:t xml:space="preserve">   permission    </w:t>
      </w:r>
      <w:r>
        <w:t xml:space="preserve">   organizers    </w:t>
      </w:r>
      <w:r>
        <w:t xml:space="preserve">   embarrassing    </w:t>
      </w:r>
      <w:r>
        <w:t xml:space="preserve">   renovated    </w:t>
      </w:r>
      <w:r>
        <w:t xml:space="preserve">   mortified    </w:t>
      </w:r>
      <w:r>
        <w:t xml:space="preserve">   separately    </w:t>
      </w:r>
      <w:r>
        <w:t xml:space="preserve">   wonderful    </w:t>
      </w:r>
      <w:r>
        <w:t xml:space="preserve">   suddenly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Days</dc:title>
  <dcterms:created xsi:type="dcterms:W3CDTF">2021-10-11T05:47:36Z</dcterms:created>
  <dcterms:modified xsi:type="dcterms:W3CDTF">2021-10-11T05:47:36Z</dcterms:modified>
</cp:coreProperties>
</file>