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Shorter stature, squinted eyes and flattened facial features are all physical characteristics of this genetic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DNA- whose job it is to store and transmit genetic information, is made up of phosphates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researcher was trying to figure out how we made sense out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risk factor during pregnancy is the most common widely known preventable cause of mental retardation.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examining twin studies, it was found that this plays a larger role than the environment that they grew up 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concept has to do with the idea of what influences our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crucial support that is given to someone to help them succeed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Piaget, each developmental stage is different. At which stage, does he say that stranger anxiety is developed?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22 pairs of these can be found in the human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gender tends to have more genetic issues, due to the fact that one chromosome carries much less information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parenting style is met with low expectations and acting more as a "best buddy" rather than a 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80% of maltreated children will show this form of attachment when they are tested under the strange situation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researcher had a theory that included 8 stages of development.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Development</dc:title>
  <dcterms:created xsi:type="dcterms:W3CDTF">2021-10-11T05:46:38Z</dcterms:created>
  <dcterms:modified xsi:type="dcterms:W3CDTF">2021-10-11T05:46:38Z</dcterms:modified>
</cp:coreProperties>
</file>