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English Settlements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successful English colony in North America.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Jamestown settlers learned to grow this cash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community that is started in a new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Jamestown settlers had to deal with ________ from the mosquitoes.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Pilgrims arrived in Plymouth at the start of this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Wet, low lying land that is poorly drained.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settles in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 word for an elected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England along with this European country had colonies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the Pilgrims built their colony they created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John White returned from Europe he discovered the settlers of Roanoke had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102 English settlers came here in search of religious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that wanted a church separate from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go on a religious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Roanoke was running out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English settlement.  Known as the Lost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government in which people have the power to rule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Settlers in Jamestown and Roanoke hoped to find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Native American who taught the colonists how to plant and grow crops.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English Settlements</dc:title>
  <dcterms:created xsi:type="dcterms:W3CDTF">2021-10-19T03:28:12Z</dcterms:created>
  <dcterms:modified xsi:type="dcterms:W3CDTF">2021-10-19T03:28:12Z</dcterms:modified>
</cp:coreProperties>
</file>