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Europe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government where people rule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Rats were infected with this, killing an estimated 25 million.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philosopher and teacher who wrote the Republic.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Warriors that fought on horses.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great teacher who wanted people to question their own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artist during the Renaissance that is well know for his sculptures.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business where people invest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artist during the Renaissance that was also an inventor, engineer, and mapmaker.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Developed the printing press.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Taught that people should live their lives based on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Clear and ordered thinking.</w:t>
            </w:r>
          </w:p>
        </w:tc>
      </w:tr>
    </w:tbl>
    <w:p>
      <w:pPr>
        <w:pStyle w:val="WordBankMedium"/>
      </w:pPr>
      <w:r>
        <w:t xml:space="preserve">   Aristotle    </w:t>
      </w:r>
      <w:r>
        <w:t xml:space="preserve">   Black death     </w:t>
      </w:r>
      <w:r>
        <w:t xml:space="preserve">   Democracy     </w:t>
      </w:r>
      <w:r>
        <w:t xml:space="preserve">   Johannes Gutenberg     </w:t>
      </w:r>
      <w:r>
        <w:t xml:space="preserve">   Joint stock companies     </w:t>
      </w:r>
      <w:r>
        <w:t xml:space="preserve">   knights    </w:t>
      </w:r>
      <w:r>
        <w:t xml:space="preserve">   Leonardo da Vinci    </w:t>
      </w:r>
      <w:r>
        <w:t xml:space="preserve">   Michelangelo     </w:t>
      </w:r>
      <w:r>
        <w:t xml:space="preserve">   Plato    </w:t>
      </w:r>
      <w:r>
        <w:t xml:space="preserve">   Reason     </w:t>
      </w:r>
      <w:r>
        <w:t xml:space="preserve">   Socrates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Europe </dc:title>
  <dcterms:created xsi:type="dcterms:W3CDTF">2021-10-11T05:47:20Z</dcterms:created>
  <dcterms:modified xsi:type="dcterms:W3CDTF">2021-10-11T05:47:20Z</dcterms:modified>
</cp:coreProperties>
</file>