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European Colonialism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“travelers” who transported and traded goods between fur trade posts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agreement between two people or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regulated economic system that made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 represented the Catholic Church in the French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chief administrator of New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of the body to fight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sole ruler of a feudal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chemical substance was used to treat beaver fur and was poisonous to hatters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Farmers who lived and worked on large plots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person represented the king and controlled the military defense of New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infection of a large population by a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religion of the Thirteen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religion of New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beings or groups living at the same time in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complete control of a resource by a single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sent on a religious mission, especially one to promote Christianity in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foreign policy that relied on military strength to dominate other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primary economic activity in New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region claimed and governed by a country from another part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wealthy landlord that hired workers to tend to the farms on his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two row Wampum that signified a treaty between a First Nation tribe and Europeans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set of rules and privileges granted to a company by a king or queen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European Colonialism</dc:title>
  <dcterms:created xsi:type="dcterms:W3CDTF">2021-10-11T05:47:10Z</dcterms:created>
  <dcterms:modified xsi:type="dcterms:W3CDTF">2021-10-11T05:47:10Z</dcterms:modified>
</cp:coreProperties>
</file>