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European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barter    </w:t>
      </w:r>
      <w:r>
        <w:t xml:space="preserve">   british    </w:t>
      </w:r>
      <w:r>
        <w:t xml:space="preserve">   colony    </w:t>
      </w:r>
      <w:r>
        <w:t xml:space="preserve">   convicts    </w:t>
      </w:r>
      <w:r>
        <w:t xml:space="preserve">   dutch    </w:t>
      </w:r>
      <w:r>
        <w:t xml:space="preserve">   fremantle    </w:t>
      </w:r>
      <w:r>
        <w:t xml:space="preserve">   james stirling    </w:t>
      </w:r>
      <w:r>
        <w:t xml:space="preserve">   labour    </w:t>
      </w:r>
      <w:r>
        <w:t xml:space="preserve">   prison    </w:t>
      </w:r>
      <w:r>
        <w:t xml:space="preserve">   swan river    </w:t>
      </w:r>
      <w:r>
        <w:t xml:space="preserve">   ticket of leave    </w:t>
      </w:r>
      <w:r>
        <w:t xml:space="preserve">   transportation    </w:t>
      </w:r>
      <w:r>
        <w:t xml:space="preserve">   western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European Settlement</dc:title>
  <dcterms:created xsi:type="dcterms:W3CDTF">2021-10-11T05:46:24Z</dcterms:created>
  <dcterms:modified xsi:type="dcterms:W3CDTF">2021-10-11T05:46:24Z</dcterms:modified>
</cp:coreProperties>
</file>