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of land that sticks out into water, much like a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used to plan a course, using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Resistance, such as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fleet of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start, to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Muslim house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reawakening of culture and intellectual curiosity in Europe from the 1300s to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the scientific knowledge for practical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a series of expeditions European made to regain control of Christian holy sites in the Middle East from the A.D. 1000 to the the 2000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Portuguese three masted ship became the most famous ship for the European age of exploration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 passage between the Atlantic and the Pacific along the north coast of North America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town in the Spanish-ruled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Settler who pays rent or provides work to a landowner in exchange for the right to use the landowner’s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 completely around some thing, usually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Journey to a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Spanish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community where farming was carried out and native Americans we’re converted to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instrument that shows the direction of magnetic north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Exploration </dc:title>
  <dcterms:created xsi:type="dcterms:W3CDTF">2021-10-11T05:48:15Z</dcterms:created>
  <dcterms:modified xsi:type="dcterms:W3CDTF">2021-10-11T05:48:15Z</dcterms:modified>
</cp:coreProperties>
</file>