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nation's power depends on its wealth is the theory of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used the sun and stars to find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sailed WEST to find a sea route to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explorer sailed around Africa and found the sea route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chemicals that explodes when lit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 and South America were known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had to work to pay off their debts in the "New" world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Rice, Tobacco, and Indigo were grown on what type of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explorer found the tip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colony where people moved to and live in what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founded a navigational school in Portugal.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where people buy and sell freely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st up this type of colony to trade with the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Trading between Europe and Africa was based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continent was considered an "equal" to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and its people controlled by a more powerful nation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French traded for this with the Native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Exploration</dc:title>
  <dcterms:created xsi:type="dcterms:W3CDTF">2021-10-11T05:47:02Z</dcterms:created>
  <dcterms:modified xsi:type="dcterms:W3CDTF">2021-10-11T05:47:02Z</dcterms:modified>
</cp:coreProperties>
</file>