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Exploration And Colonization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Oglethorpe was extremely concerned about the military threat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Georgia's first 114 colonists sailed from England on a ship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Oglethorpe permanently ended the Spanish threat from Florida with his victory at the battle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chief (or leader) of the local Yamacraw Indians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Salzbugers , a religious group from Germany ,settled  the town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Highland Scots established the town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original name of the settlement of Savannah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angry colonists who complained about Georgia's rules were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order to help with Georgia's defense, Oglethorpe recruited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father of the colony of Georgia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Oglethorpe's female assistant or translator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Georgia was governed by twenty-one businessmen and leaders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Exploration And Colonization </dc:title>
  <dcterms:created xsi:type="dcterms:W3CDTF">2021-10-11T05:46:41Z</dcterms:created>
  <dcterms:modified xsi:type="dcterms:W3CDTF">2021-10-11T05:46:41Z</dcterms:modified>
</cp:coreProperties>
</file>