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Exploration and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goods, ideas, people and diseases between North America, Europe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English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 who started his own church because of corruption in Christian churches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theory that a nation's power was based on its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that were making money through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colonies that made money through cash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widespread and deadly disease that Europeans brought to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colonies nicked-named the bread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government where you follow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agricultural enterprise where crops are grown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European explorer that came to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society where there is no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colonies that made their money through ship building and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colony established by Quakers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Traveling to new territories for the purpose of discovery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 and Colonization </dc:title>
  <dcterms:created xsi:type="dcterms:W3CDTF">2021-10-11T05:47:04Z</dcterms:created>
  <dcterms:modified xsi:type="dcterms:W3CDTF">2021-10-11T05:47:04Z</dcterms:modified>
</cp:coreProperties>
</file>