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Explorer's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men were on John Cabot's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claimed Canada for France?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people travel in the 1500's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sickness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John Cobot's real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medicine for Scurvy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men did Jacques Cartier have on his boats?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born in Italy 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explored many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traded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Explorer's </dc:title>
  <dcterms:created xsi:type="dcterms:W3CDTF">2021-10-11T05:47:44Z</dcterms:created>
  <dcterms:modified xsi:type="dcterms:W3CDTF">2021-10-11T05:47:44Z</dcterms:modified>
</cp:coreProperties>
</file>