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Peter Stuyvesant    </w:t>
      </w:r>
      <w:r>
        <w:t xml:space="preserve">   Samuel de Champlain    </w:t>
      </w:r>
      <w:r>
        <w:t xml:space="preserve">   Vasco da Gama    </w:t>
      </w:r>
      <w:r>
        <w:t xml:space="preserve">   Bartolome de Las Casas    </w:t>
      </w:r>
      <w:r>
        <w:t xml:space="preserve">   Christopher Columbus    </w:t>
      </w:r>
      <w:r>
        <w:t xml:space="preserve">   Jacques Cartier    </w:t>
      </w:r>
      <w:r>
        <w:t xml:space="preserve">   Bartolomeu Dias    </w:t>
      </w:r>
      <w:r>
        <w:t xml:space="preserve">   Huguenots    </w:t>
      </w:r>
      <w:r>
        <w:t xml:space="preserve">   latitude    </w:t>
      </w:r>
      <w:r>
        <w:t xml:space="preserve">   quadrant    </w:t>
      </w:r>
      <w:r>
        <w:t xml:space="preserve">   tacking    </w:t>
      </w:r>
      <w:r>
        <w:t xml:space="preserve">   compass    </w:t>
      </w:r>
      <w:r>
        <w:t xml:space="preserve">   caravel    </w:t>
      </w:r>
      <w:r>
        <w:t xml:space="preserve">   caravans    </w:t>
      </w:r>
      <w:r>
        <w:t xml:space="preserve">   Iberian Peninsula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Explorers</dc:title>
  <dcterms:created xsi:type="dcterms:W3CDTF">2021-10-11T05:48:12Z</dcterms:created>
  <dcterms:modified xsi:type="dcterms:W3CDTF">2021-10-11T05:48:12Z</dcterms:modified>
</cp:coreProperties>
</file>