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amerigo    </w:t>
      </w:r>
      <w:r>
        <w:t xml:space="preserve">   cabat    </w:t>
      </w:r>
      <w:r>
        <w:t xml:space="preserve">   carter    </w:t>
      </w:r>
      <w:r>
        <w:t xml:space="preserve">   columbus    </w:t>
      </w:r>
      <w:r>
        <w:t xml:space="preserve">   cortez    </w:t>
      </w:r>
      <w:r>
        <w:t xml:space="preserve">   ferinand    </w:t>
      </w:r>
      <w:r>
        <w:t xml:space="preserve">   fransisco    </w:t>
      </w:r>
      <w:r>
        <w:t xml:space="preserve">   gama    </w:t>
      </w:r>
      <w:r>
        <w:t xml:space="preserve">   hudson    </w:t>
      </w:r>
      <w:r>
        <w:t xml:space="preserve">   jaques    </w:t>
      </w:r>
      <w:r>
        <w:t xml:space="preserve">   john    </w:t>
      </w:r>
      <w:r>
        <w:t xml:space="preserve">   magellan    </w:t>
      </w:r>
      <w:r>
        <w:t xml:space="preserve">   prince    </w:t>
      </w:r>
      <w:r>
        <w:t xml:space="preserve">   vasco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Explorers</dc:title>
  <dcterms:created xsi:type="dcterms:W3CDTF">2021-10-11T05:46:53Z</dcterms:created>
  <dcterms:modified xsi:type="dcterms:W3CDTF">2021-10-11T05:46:53Z</dcterms:modified>
</cp:coreProperties>
</file>