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Florida    </w:t>
      </w:r>
      <w:r>
        <w:t xml:space="preserve">   Northwest Passage    </w:t>
      </w:r>
      <w:r>
        <w:t xml:space="preserve">   Vinland    </w:t>
      </w:r>
      <w:r>
        <w:t xml:space="preserve">   Cartograpghy    </w:t>
      </w:r>
      <w:r>
        <w:t xml:space="preserve">   Compass    </w:t>
      </w:r>
      <w:r>
        <w:t xml:space="preserve">   Astrolabe    </w:t>
      </w:r>
      <w:r>
        <w:t xml:space="preserve">   Caravel    </w:t>
      </w:r>
      <w:r>
        <w:t xml:space="preserve">   England    </w:t>
      </w:r>
      <w:r>
        <w:t xml:space="preserve">   Spain    </w:t>
      </w:r>
      <w:r>
        <w:t xml:space="preserve">   Monarch    </w:t>
      </w:r>
      <w:r>
        <w:t xml:space="preserve">   Merchant    </w:t>
      </w:r>
      <w:r>
        <w:t xml:space="preserve">   Glory    </w:t>
      </w:r>
      <w:r>
        <w:t xml:space="preserve">   Gold    </w:t>
      </w:r>
      <w:r>
        <w:t xml:space="preserve">   God    </w:t>
      </w:r>
      <w:r>
        <w:t xml:space="preserve">   Robert LaSalle    </w:t>
      </w:r>
      <w:r>
        <w:t xml:space="preserve">   Henry Hudson    </w:t>
      </w:r>
      <w:r>
        <w:t xml:space="preserve">   Hernando De Soto    </w:t>
      </w:r>
      <w:r>
        <w:t xml:space="preserve">   John Cabot    </w:t>
      </w:r>
      <w:r>
        <w:t xml:space="preserve">   Ferdinand Magellan    </w:t>
      </w:r>
      <w:r>
        <w:t xml:space="preserve">   Christopher Columbus    </w:t>
      </w:r>
      <w:r>
        <w:t xml:space="preserve">   Leif Eriksson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Explorers</dc:title>
  <dcterms:created xsi:type="dcterms:W3CDTF">2021-10-11T05:47:09Z</dcterms:created>
  <dcterms:modified xsi:type="dcterms:W3CDTF">2021-10-11T05:47:09Z</dcterms:modified>
</cp:coreProperties>
</file>