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Champlain    </w:t>
      </w:r>
      <w:r>
        <w:t xml:space="preserve">   Hudson    </w:t>
      </w:r>
      <w:r>
        <w:t xml:space="preserve">   Magellan    </w:t>
      </w:r>
      <w:r>
        <w:t xml:space="preserve">   Cabot    </w:t>
      </w:r>
      <w:r>
        <w:t xml:space="preserve">   SantaMaria    </w:t>
      </w:r>
      <w:r>
        <w:t xml:space="preserve">   Pinta    </w:t>
      </w:r>
      <w:r>
        <w:t xml:space="preserve">   Nina    </w:t>
      </w:r>
      <w:r>
        <w:t xml:space="preserve">   Americas    </w:t>
      </w:r>
      <w:r>
        <w:t xml:space="preserve">   Netherlands    </w:t>
      </w:r>
      <w:r>
        <w:t xml:space="preserve">   England    </w:t>
      </w:r>
      <w:r>
        <w:t xml:space="preserve">   France    </w:t>
      </w:r>
      <w:r>
        <w:t xml:space="preserve">   Vikings    </w:t>
      </w:r>
      <w:r>
        <w:t xml:space="preserve">   StBrendan    </w:t>
      </w:r>
      <w:r>
        <w:t xml:space="preserve">   Herjolfsson    </w:t>
      </w:r>
      <w:r>
        <w:t xml:space="preserve">  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Explorers</dc:title>
  <dcterms:created xsi:type="dcterms:W3CDTF">2021-10-11T05:47:30Z</dcterms:created>
  <dcterms:modified xsi:type="dcterms:W3CDTF">2021-10-11T05:47:30Z</dcterms:modified>
</cp:coreProperties>
</file>