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GA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multilateral system of trading in which a country pays for its imports from one country by its exports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grant by a country's legislative or sovereign power, by which an institution such as a company, college, or city is created and its rights and privileges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royal governor for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any of the indigenous peoples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the Creek Indian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interpreter for James O. and Tomochichi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prevents incompatible or antagonistic people or things from coming into contact with or harming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considered to be the founder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explorer was the first to explore deep into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that was about 25 miles from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 became after it gt its first royal governer.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GA Review Puzzle</dc:title>
  <dcterms:created xsi:type="dcterms:W3CDTF">2021-10-11T05:46:43Z</dcterms:created>
  <dcterms:modified xsi:type="dcterms:W3CDTF">2021-10-11T05:46:43Z</dcterms:modified>
</cp:coreProperties>
</file>