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 Bridge    </w:t>
      </w:r>
      <w:r>
        <w:t xml:space="preserve">   Hand Axe    </w:t>
      </w:r>
      <w:r>
        <w:t xml:space="preserve">   Mammoth    </w:t>
      </w:r>
      <w:r>
        <w:t xml:space="preserve">   Gathering    </w:t>
      </w:r>
      <w:r>
        <w:t xml:space="preserve">   Hunting    </w:t>
      </w:r>
      <w:r>
        <w:t xml:space="preserve">   Flint    </w:t>
      </w:r>
      <w:r>
        <w:t xml:space="preserve">   Fire    </w:t>
      </w:r>
      <w:r>
        <w:t xml:space="preserve">   Old Stone Age    </w:t>
      </w:r>
      <w:r>
        <w:t xml:space="preserve">   Ice Age    </w:t>
      </w:r>
      <w:r>
        <w:t xml:space="preserve">   Technology    </w:t>
      </w:r>
      <w:r>
        <w:t xml:space="preserve">   Nomads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2021-10-11T05:47:49Z</dcterms:created>
  <dcterms:modified xsi:type="dcterms:W3CDTF">2021-10-11T05:47:49Z</dcterms:modified>
</cp:coreProperties>
</file>