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in the Neolithic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Traces of plants or animals that have been preserved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oldest know communities in the Middle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Neolithic community in present-day Turkey.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regularly move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tame plants and animals for human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people study how humans developed and how they related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development of different kinds of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earliest part of the Paleolithic period.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Weapons, tools, and other things made by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hunt for evidence buried in the ground where settlements might once have been.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people study and write about human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Tools and methods to help humans perform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mastery of fire helped people live in this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Craftspeople in western Asia mixed copper and tin to form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Humans</dc:title>
  <dcterms:created xsi:type="dcterms:W3CDTF">2021-10-11T05:48:01Z</dcterms:created>
  <dcterms:modified xsi:type="dcterms:W3CDTF">2021-10-11T05:48:01Z</dcterms:modified>
</cp:coreProperties>
</file>