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hunting and gathering    </w:t>
      </w:r>
      <w:r>
        <w:t xml:space="preserve">   production    </w:t>
      </w:r>
      <w:r>
        <w:t xml:space="preserve">   africa    </w:t>
      </w:r>
      <w:r>
        <w:t xml:space="preserve">   axe    </w:t>
      </w:r>
      <w:r>
        <w:t xml:space="preserve">   jericho    </w:t>
      </w:r>
      <w:r>
        <w:t xml:space="preserve">   neolithic    </w:t>
      </w:r>
      <w:r>
        <w:t xml:space="preserve">   ice age    </w:t>
      </w:r>
      <w:r>
        <w:t xml:space="preserve">   stone    </w:t>
      </w:r>
      <w:r>
        <w:t xml:space="preserve">   domestication    </w:t>
      </w:r>
      <w:r>
        <w:t xml:space="preserve">   specialization    </w:t>
      </w:r>
      <w:r>
        <w:t xml:space="preserve">   artifacts    </w:t>
      </w:r>
      <w:r>
        <w:t xml:space="preserve">   fire    </w:t>
      </w:r>
      <w:r>
        <w:t xml:space="preserve">   fossils    </w:t>
      </w:r>
      <w:r>
        <w:t xml:space="preserve">   nomad    </w:t>
      </w:r>
      <w:r>
        <w:t xml:space="preserve">   copper    </w:t>
      </w:r>
      <w:r>
        <w:t xml:space="preserve">   human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2021-10-11T05:46:48Z</dcterms:created>
  <dcterms:modified xsi:type="dcterms:W3CDTF">2021-10-11T05:46:48Z</dcterms:modified>
</cp:coreProperties>
</file>