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Homoerectus    </w:t>
      </w:r>
      <w:r>
        <w:t xml:space="preserve">   Archeology    </w:t>
      </w:r>
      <w:r>
        <w:t xml:space="preserve">   Prehistory    </w:t>
      </w:r>
      <w:r>
        <w:t xml:space="preserve">   Neanderthals    </w:t>
      </w:r>
      <w:r>
        <w:t xml:space="preserve">   Homosapiens    </w:t>
      </w:r>
      <w:r>
        <w:t xml:space="preserve">   Ancestor    </w:t>
      </w:r>
      <w:r>
        <w:t xml:space="preserve">   Artifact    </w:t>
      </w:r>
      <w:r>
        <w:t xml:space="preserve">   Upright    </w:t>
      </w:r>
      <w:r>
        <w:t xml:space="preserve">   Artisans    </w:t>
      </w:r>
      <w:r>
        <w:t xml:space="preserve">   Pottery    </w:t>
      </w:r>
      <w:r>
        <w:t xml:space="preserve">   Nomads    </w:t>
      </w:r>
      <w:r>
        <w:t xml:space="preserve">   Species    </w:t>
      </w:r>
      <w:r>
        <w:t xml:space="preserve">   Fossils    </w:t>
      </w:r>
      <w:r>
        <w:t xml:space="preserve">   Stone    </w:t>
      </w:r>
      <w:r>
        <w:t xml:space="preserve">   Fire    </w:t>
      </w:r>
      <w:r>
        <w:t xml:space="preserve">   Asia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Humans</dc:title>
  <dcterms:created xsi:type="dcterms:W3CDTF">2021-10-11T05:48:24Z</dcterms:created>
  <dcterms:modified xsi:type="dcterms:W3CDTF">2021-10-11T05:48:24Z</dcterms:modified>
</cp:coreProperties>
</file>