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Paleolithic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Lucy, the oldest ________________ was found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regularly move from place to place without fixed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hunt for evidence buried in the ground where settlements might once have been.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study how humans develop and relate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Tools and methods that help humans perform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Weapons, tools, and other things made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Paleolithic people spent most of their time in search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Traces of plants or animals that have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 greatly improved when Paleolithic people learned how to make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2021-10-11T05:47:00Z</dcterms:created>
  <dcterms:modified xsi:type="dcterms:W3CDTF">2021-10-11T05:47:00Z</dcterms:modified>
</cp:coreProperties>
</file>