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ALSO KNOWN AS HUNTER AND GATHERERS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PERIOD OF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MOVED FROM PLACE TO PLACE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 AND METHODS USED TO PERFORM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THAT BEGIN ABOUT 2.5MILLION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HAIRY, EXTINCT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STONE USED TO MAKE TOOLS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PERIODS OF EXTREME COLD THAT AFFECTED ALL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DRY LAND CONNECTING THE CONTINENTS OF ASIA AND NORTH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2021-10-11T05:47:13Z</dcterms:created>
  <dcterms:modified xsi:type="dcterms:W3CDTF">2021-10-11T05:47:13Z</dcterms:modified>
</cp:coreProperties>
</file>