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Early Humans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What's the name of the valley where Lucy was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Ardi was how many years 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Bronze Age started in what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years was Otzi the Iceman dead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age had long periods of extreme cold?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in Otzi's shoulder when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 trade grew, traders would learn about other what as they traveled?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Homoerectus migrated to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revolution was the biggest revolution and the most important event in human history?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period that humans began to domesticate plants &amp; animals for human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tools and weapons made by humans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Scientists who look for evidence such as tools, weapons, and other things made by humans.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did history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began to what so that they could work special and specific jobs?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Fossils are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Humans Crossword Puzzle</dc:title>
  <dcterms:created xsi:type="dcterms:W3CDTF">2021-10-11T05:46:57Z</dcterms:created>
  <dcterms:modified xsi:type="dcterms:W3CDTF">2021-10-11T05:46:57Z</dcterms:modified>
</cp:coreProperties>
</file>