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 and Agricultural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raising of animals and or plants by humans in order to be used to their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on specific duty or job, like an 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no permanent home and move from place to place following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 Old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preforms a job other than farming. Such as metal working, tool making, pottery,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obtaining metals in their natural forms and preparing them for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Planting and growing crops in a purposeful and 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two million B.C. until 8,000 B.C. early humans were making the first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8,000 B.C. - 3,000 B.C. early humans learned to farm and domesticate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period of reduction in temperature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New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Era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 and Agricultural Revolution Crossword</dc:title>
  <dcterms:created xsi:type="dcterms:W3CDTF">2021-10-11T05:47:56Z</dcterms:created>
  <dcterms:modified xsi:type="dcterms:W3CDTF">2021-10-11T05:47:56Z</dcterms:modified>
</cp:coreProperties>
</file>