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tools, weapons made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Neolithic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ppl. who move from place to place in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remains of plants and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bronze age took place in what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created when people mixed Copper and Tin.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spent most of their time searching for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scientists who look for evidence such as tools, weapons, and other things made by humans.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food used for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 and human-like creatures that walk upright.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age of when the Paleolithic and Neolithic Periods took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use to keep warm and scare off unwanted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creature that walks on both two feet.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who study how humans related to one another and how the body developed.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long period of extreme cold.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2021-10-11T05:47:35Z</dcterms:created>
  <dcterms:modified xsi:type="dcterms:W3CDTF">2021-10-11T05:47:35Z</dcterms:modified>
</cp:coreProperties>
</file>