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modern    </w:t>
      </w:r>
      <w:r>
        <w:t xml:space="preserve">   undisturbed    </w:t>
      </w:r>
      <w:r>
        <w:t xml:space="preserve">   buried    </w:t>
      </w:r>
      <w:r>
        <w:t xml:space="preserve">   artifact    </w:t>
      </w:r>
      <w:r>
        <w:t xml:space="preserve">   fossils    </w:t>
      </w:r>
      <w:r>
        <w:t xml:space="preserve">   scrapers    </w:t>
      </w:r>
      <w:r>
        <w:t xml:space="preserve">   bones    </w:t>
      </w:r>
      <w:r>
        <w:t xml:space="preserve">   ancestor    </w:t>
      </w:r>
      <w:r>
        <w:t xml:space="preserve">   remains    </w:t>
      </w:r>
      <w:r>
        <w:t xml:space="preserve">   spears    </w:t>
      </w:r>
      <w:r>
        <w:t xml:space="preserve">   tools    </w:t>
      </w:r>
      <w:r>
        <w:t xml:space="preserve">   cave    </w:t>
      </w:r>
      <w:r>
        <w:t xml:space="preserve">   paintings    </w:t>
      </w:r>
      <w:r>
        <w:t xml:space="preserve">   hunting    </w:t>
      </w:r>
      <w:r>
        <w:t xml:space="preserve">   upright    </w:t>
      </w:r>
      <w:r>
        <w:t xml:space="preserve">   Homo Sapiens    </w:t>
      </w:r>
      <w:r>
        <w:t xml:space="preserve">   CroMagnon    </w:t>
      </w:r>
      <w:r>
        <w:t xml:space="preserve">   Neanderthal    </w:t>
      </w:r>
      <w:r>
        <w:t xml:space="preserve">   homo erectus    </w:t>
      </w:r>
      <w:r>
        <w:t xml:space="preserve">   homo habilis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2021-10-11T05:47:42Z</dcterms:created>
  <dcterms:modified xsi:type="dcterms:W3CDTF">2021-10-11T05:47:42Z</dcterms:modified>
</cp:coreProperties>
</file>