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Imperial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Tai Chi    </w:t>
      </w:r>
      <w:r>
        <w:t xml:space="preserve">   Silk Road    </w:t>
      </w:r>
      <w:r>
        <w:t xml:space="preserve">   Daoism    </w:t>
      </w:r>
      <w:r>
        <w:t xml:space="preserve">   Peasants    </w:t>
      </w:r>
      <w:r>
        <w:t xml:space="preserve">   Emperor    </w:t>
      </w:r>
      <w:r>
        <w:t xml:space="preserve">   Qin    </w:t>
      </w:r>
      <w:r>
        <w:t xml:space="preserve">   Confucius    </w:t>
      </w:r>
      <w:r>
        <w:t xml:space="preserve">   Han    </w:t>
      </w:r>
      <w:r>
        <w:t xml:space="preserve">   Huangdi    </w:t>
      </w:r>
      <w:r>
        <w:t xml:space="preserve">   Great Wall    </w:t>
      </w:r>
      <w:r>
        <w:t xml:space="preserve">   Warring    </w:t>
      </w:r>
      <w:r>
        <w:t xml:space="preserve">   Dynasty    </w:t>
      </w:r>
      <w:r>
        <w:t xml:space="preserve">   Terracotta Warriors    </w:t>
      </w:r>
      <w:r>
        <w:t xml:space="preserve">   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Imperial China</dc:title>
  <dcterms:created xsi:type="dcterms:W3CDTF">2021-10-11T05:47:44Z</dcterms:created>
  <dcterms:modified xsi:type="dcterms:W3CDTF">2021-10-11T05:47:44Z</dcterms:modified>
</cp:coreProperties>
</file>