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Imperial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a trading route linking China with western Asia and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Farmers of Early Imperial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the ruling class had the right to wear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Gardens of the wealthy featured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Artisans and crafts people of Early Imperial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emperors who encouraged farmers to use improved farming techniques were of what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early armies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ancient Chinese religion still influential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values strengthened the family 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Peasants wore clothes made from plant fibre such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chain pump that took water from low levels to higher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than 10% of the population lived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usually just inside the city gates?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Farming tools were mostly made from bone, horn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very important for growing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Jewellery was often made from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successful Chinese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ruling class of Early Imperial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Merchants and traders Early Imperial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teacher and philosopher of Ancient China.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Imperial China</dc:title>
  <dcterms:created xsi:type="dcterms:W3CDTF">2021-10-11T05:48:19Z</dcterms:created>
  <dcterms:modified xsi:type="dcterms:W3CDTF">2021-10-11T05:48:19Z</dcterms:modified>
</cp:coreProperties>
</file>