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Early Imperial China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land between heaven and earth and the center of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'the way'; relates to a natural force and a way of living in harmony with it. Its followers are Daoists.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Someone who works in the public service and is employed to carry out the day to day work of the government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describes a country unified under a government ruled by an emperor or empress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state of being, associated with buddhism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idea that a leader could rule as long as the gods judged his actions to be in keeping with the natural order of the universe.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peasant farmers and their families who were valued because they produced food for the whole 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belief system of followers of Confucius's teachings.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rich yellow soil made up of clay and silt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man who has been castrated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person who studies the truth and principles underlying knowledge and science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set of ideas that stressed obedience to the emperor and discouraged people from making unfavorable comparisons between past and present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method of unarmed self-defence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dress-like piece of clothing that the Chinese would wear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society that has developed towns and has complex forms of art, science, religion and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viewpoint, or way of looking at and thinking about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animal bones used in Shang dynasty ceremonies to gain advice from the gods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system in which the ruler owned all the land and subdivided it among important subjects in return for their loyalty and for taxes paid in money, goods or services.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 daoism, two natural forces that must be in balance to maintain harmony in the universe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form of traditional Chinese medicine in which long, sharp needles are inserted under the skin to alleviate pain and promote healing.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Early Imperial China Crossword</dc:title>
  <dcterms:created xsi:type="dcterms:W3CDTF">2021-10-11T05:47:38Z</dcterms:created>
  <dcterms:modified xsi:type="dcterms:W3CDTF">2021-10-11T05:47:38Z</dcterms:modified>
</cp:coreProperties>
</file>