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pilgrimage that all Muslims are expected to make at least once in their lifetime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Islam is _______,  based on belief in one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Arab man whom Muslims honor as the prophet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sacred temple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Medina was eventually renamed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where Muhammad preached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birthplace of Muhammad and the most holy city for Islamic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a struggle in God’s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book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community of Mulsims</w:t>
            </w:r>
          </w:p>
        </w:tc>
      </w:tr>
    </w:tbl>
    <w:p>
      <w:pPr>
        <w:pStyle w:val="WordBankSmall"/>
      </w:pPr>
      <w:r>
        <w:t xml:space="preserve">   Muhammad    </w:t>
      </w:r>
      <w:r>
        <w:t xml:space="preserve">   Mecca    </w:t>
      </w:r>
      <w:r>
        <w:t xml:space="preserve">   Hajj    </w:t>
      </w:r>
      <w:r>
        <w:t xml:space="preserve">   Medina    </w:t>
      </w:r>
      <w:r>
        <w:t xml:space="preserve">   Yathrib    </w:t>
      </w:r>
      <w:r>
        <w:t xml:space="preserve">   Jihad    </w:t>
      </w:r>
      <w:r>
        <w:t xml:space="preserve">   Monotheistic    </w:t>
      </w:r>
      <w:r>
        <w:t xml:space="preserve">   Kaaba    </w:t>
      </w:r>
      <w:r>
        <w:t xml:space="preserve">   umma    </w:t>
      </w:r>
      <w:r>
        <w:t xml:space="preserve">   Quran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Islam</dc:title>
  <dcterms:created xsi:type="dcterms:W3CDTF">2021-10-11T05:47:36Z</dcterms:created>
  <dcterms:modified xsi:type="dcterms:W3CDTF">2021-10-11T05:47:36Z</dcterms:modified>
</cp:coreProperties>
</file>