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Israel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Canaan    </w:t>
      </w:r>
      <w:r>
        <w:t xml:space="preserve">   Synagogue    </w:t>
      </w:r>
      <w:r>
        <w:t xml:space="preserve">   Egypt    </w:t>
      </w:r>
      <w:r>
        <w:t xml:space="preserve">   Ezekiel    </w:t>
      </w:r>
      <w:r>
        <w:t xml:space="preserve">   Israel    </w:t>
      </w:r>
      <w:r>
        <w:t xml:space="preserve">   Masada    </w:t>
      </w:r>
      <w:r>
        <w:t xml:space="preserve">   Samuel    </w:t>
      </w:r>
      <w:r>
        <w:t xml:space="preserve">   Judah    </w:t>
      </w:r>
      <w:r>
        <w:t xml:space="preserve">   Esther    </w:t>
      </w:r>
      <w:r>
        <w:t xml:space="preserve">   JudahMaccabeus    </w:t>
      </w:r>
      <w:r>
        <w:t xml:space="preserve">   Purim    </w:t>
      </w:r>
      <w:r>
        <w:t xml:space="preserve">   Vespasian    </w:t>
      </w:r>
      <w:r>
        <w:t xml:space="preserve">   Saul    </w:t>
      </w:r>
      <w:r>
        <w:t xml:space="preserve">   Joshua    </w:t>
      </w:r>
      <w:r>
        <w:t xml:space="preserve">   Joseph    </w:t>
      </w:r>
      <w:r>
        <w:t xml:space="preserve">   Tabernacle    </w:t>
      </w:r>
      <w:r>
        <w:t xml:space="preserve">   Philistines    </w:t>
      </w:r>
      <w:r>
        <w:t xml:space="preserve">   Romans    </w:t>
      </w:r>
      <w:r>
        <w:t xml:space="preserve">   Cyrus    </w:t>
      </w:r>
      <w:r>
        <w:t xml:space="preserve">   Isaac    </w:t>
      </w:r>
      <w:r>
        <w:t xml:space="preserve">   Passover    </w:t>
      </w:r>
      <w:r>
        <w:t xml:space="preserve">   David    </w:t>
      </w:r>
      <w:r>
        <w:t xml:space="preserve">   Sadducee    </w:t>
      </w:r>
      <w:r>
        <w:t xml:space="preserve">   Abraham    </w:t>
      </w:r>
      <w:r>
        <w:t xml:space="preserve">   Nebuchadnezzar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Israel Word Search</dc:title>
  <dcterms:created xsi:type="dcterms:W3CDTF">2021-10-11T05:46:41Z</dcterms:created>
  <dcterms:modified xsi:type="dcterms:W3CDTF">2021-10-11T05:46:41Z</dcterms:modified>
</cp:coreProperties>
</file>