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Early Japanese and Chinese Religions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goddess of Shinto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Confucian virtue of propriety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Confucian ideal of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Confucian virtue of honesty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founder of Taoism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 Taoism, the idea of avoiding thoughts or actions which are not in harmony with Tao, the natural order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thoughts and sayings of Confucius, collected and written down by his disciples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Chinese philosophy, one of the two principal forces in the universe;  the active cosmic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Yang;  the passive cosmic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Confucian “Book of Changes” </w:t>
            </w:r>
          </w:p>
        </w:tc>
      </w:tr>
    </w:tbl>
    <w:p>
      <w:pPr>
        <w:pStyle w:val="WordBankMedium"/>
      </w:pPr>
      <w:r>
        <w:t xml:space="preserve">   Chih    </w:t>
      </w:r>
      <w:r>
        <w:t xml:space="preserve">   Amaterasu    </w:t>
      </w:r>
      <w:r>
        <w:t xml:space="preserve">   Analects    </w:t>
      </w:r>
      <w:r>
        <w:t xml:space="preserve">   Hsin    </w:t>
      </w:r>
      <w:r>
        <w:t xml:space="preserve">   I Ching    </w:t>
      </w:r>
      <w:r>
        <w:t xml:space="preserve">   Lao- tzu    </w:t>
      </w:r>
      <w:r>
        <w:t xml:space="preserve">   Li    </w:t>
      </w:r>
      <w:r>
        <w:t xml:space="preserve">   Yang    </w:t>
      </w:r>
      <w:r>
        <w:t xml:space="preserve">   Yin    </w:t>
      </w:r>
      <w:r>
        <w:t xml:space="preserve">   Wu-wei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Japanese and Chinese Religions Vocabulary </dc:title>
  <dcterms:created xsi:type="dcterms:W3CDTF">2021-10-11T05:47:28Z</dcterms:created>
  <dcterms:modified xsi:type="dcterms:W3CDTF">2021-10-11T05:47:28Z</dcterms:modified>
</cp:coreProperties>
</file>