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Man Unit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Prehistoric    </w:t>
      </w:r>
      <w:r>
        <w:t xml:space="preserve">   Adaptation    </w:t>
      </w:r>
      <w:r>
        <w:t xml:space="preserve">   Hominid    </w:t>
      </w:r>
      <w:r>
        <w:t xml:space="preserve">   Humanoid    </w:t>
      </w:r>
      <w:r>
        <w:t xml:space="preserve">   Artifact    </w:t>
      </w:r>
      <w:r>
        <w:t xml:space="preserve">   DNA    </w:t>
      </w:r>
      <w:r>
        <w:t xml:space="preserve">   Ancestor    </w:t>
      </w:r>
      <w:r>
        <w:t xml:space="preserve">   Descendant    </w:t>
      </w:r>
      <w:r>
        <w:t xml:space="preserve">   Evolution    </w:t>
      </w:r>
      <w:r>
        <w:t xml:space="preserve">   Fossils    </w:t>
      </w:r>
      <w:r>
        <w:t xml:space="preserve">   Technology    </w:t>
      </w:r>
      <w:r>
        <w:t xml:space="preserve">   Nomads    </w:t>
      </w:r>
      <w:r>
        <w:t xml:space="preserve">   Mesolithic    </w:t>
      </w:r>
      <w:r>
        <w:t xml:space="preserve">   Neolithic    </w:t>
      </w:r>
      <w:r>
        <w:t xml:space="preserve">   Paleolithic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Man Unit Word Search</dc:title>
  <dcterms:created xsi:type="dcterms:W3CDTF">2021-10-11T05:46:53Z</dcterms:created>
  <dcterms:modified xsi:type="dcterms:W3CDTF">2021-10-11T05:46:53Z</dcterms:modified>
</cp:coreProperties>
</file>