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human life in the past by examining the things that people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who study the physical materials of Earth itself, such as soil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people spend most of their time working at a single job or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lived by hunting small animals and gathering plants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shared beliefs about supernatural that created and ruled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hardened remains or imprints of living things that existed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how human beings behave, how they act together, where they came from and what makes one group of people different from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objects made and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before written records archaeologists look for the places where people may have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society that has cities, a well-organized government and workers with specialized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supply of something that can be used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that a community uses to produce and distribute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Man Vocab</dc:title>
  <dcterms:created xsi:type="dcterms:W3CDTF">2021-10-11T05:46:48Z</dcterms:created>
  <dcterms:modified xsi:type="dcterms:W3CDTF">2021-10-11T05:46:48Z</dcterms:modified>
</cp:coreProperties>
</file>